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书名：蓄墨小言</w:t>
      </w:r>
    </w:p>
    <w:p>
      <w:r>
        <w:t>作者：周绍良著</w:t>
      </w:r>
    </w:p>
    <w:p>
      <w:r>
        <w:t>出版社：北京:北京燕山出版社,1998.12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蓄墨小言 评论地址：https://www.jiaokey.com/book/detail/10418602.html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