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书名：成语及常用词语字帖  1  辑自柳公权原碑</w:t>
      </w:r>
    </w:p>
    <w:p>
      <w:r>
        <w:t>作者：邢志宇编</w:t>
      </w:r>
    </w:p>
    <w:p>
      <w:r>
        <w:t>出版社：北京：群言出版社</w:t>
      </w:r>
    </w:p>
    <w:p>
      <w:r>
        <w:t>出版日期：2001.05</w:t>
      </w:r>
    </w:p>
    <w:p>
      <w:r>
        <w:t>总页数：84</w:t>
      </w:r>
    </w:p>
    <w:p>
      <w:r>
        <w:t>更多请访问教客网: www.jiaokey.com</w:t>
      </w:r>
    </w:p>
    <w:p>
      <w:r>
        <w:t>成语及常用词语字帖  1  辑自柳公权原碑 评论地址：https://www.jiaokey.com/book/detail/10418597.html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