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书名：罗丹论  插图珍藏本</w:t>
      </w:r>
    </w:p>
    <w:p>
      <w:r>
        <w:t>作者：（奥）里尔克（Raina Mania Rilke）著；梁宗岱译</w:t>
      </w:r>
    </w:p>
    <w:p>
      <w:r>
        <w:t>出版社：桂林：广西师范大学出版社</w:t>
      </w:r>
    </w:p>
    <w:p>
      <w:r>
        <w:t>出版日期：2001</w:t>
      </w:r>
    </w:p>
    <w:p>
      <w:r>
        <w:t>总页数：161</w:t>
      </w:r>
    </w:p>
    <w:p>
      <w:r>
        <w:t>更多请访问教客网: www.jiaokey.com</w:t>
      </w:r>
    </w:p>
    <w:p>
      <w:r>
        <w:t>罗丹论  插图珍藏本 评论地址：https://www.jiaokey.com/book/detail/10418586.html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