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多功能钢笔描摹字帖  近义词反义词：楷行对照</w:t>
      </w:r>
    </w:p>
    <w:p>
      <w:r>
        <w:rPr>
          <w:rFonts w:ascii="宋体" w:hAnsi="宋体" w:eastAsia="宋体"/>
          <w:sz w:val="24"/>
        </w:rPr>
        <w:t>段瑞明书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多功能钢笔描摹字帖  近义词反义词：楷行对照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段瑞明书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本书出售、求购地址：https://www.jiaokey.com/book/detail/10418582.html</w:t>
      </w:r>
    </w:p>
    <w:p>
      <w:r>
        <w:t>更多相关图书推荐：https://www.jiaokey.com</w:t>
      </w:r>
    </w:p>
    <w:p>
      <w:r>
        <w:t>段瑞明书 其他作品：https://www.jiaokey.com/tag/段瑞明书.html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关键词搜索：https://www.jiaokey.com/tag/多功能钢笔描摹字帖  近义词反义词：楷行对照.html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