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1  辑自王羲之原碑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1  辑自王羲之原碑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本书出售、求购地址：https://www.jiaokey.com/book/detail/10418569.html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1  辑自王羲之原碑.html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