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坐隐奕谱</w:t>
      </w:r>
    </w:p>
    <w:p>
      <w:r>
        <w:rPr>
          <w:rFonts w:ascii="宋体" w:hAnsi="宋体" w:eastAsia="宋体"/>
          <w:sz w:val="24"/>
        </w:rPr>
        <w:t>（明）汪廷讷编；（明）汪耕绘；（明）黄应组镌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坐隐奕谱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（明）汪廷讷编；（明）汪耕绘；（明）黄应组镌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本书出售、求购地址：https://www.jiaokey.com/book/detail/10418551.html</w:t>
      </w:r>
    </w:p>
    <w:p>
      <w:r>
        <w:t>更多相关图书推荐：https://www.jiaokey.com</w:t>
      </w:r>
    </w:p>
    <w:p>
      <w:r>
        <w:t>（明）汪廷讷编；（明）汪耕绘；（明）黄应组镌 其他作品：https://www.jiaokey.com/tag/（明）汪廷讷编；（明）汪耕绘；（明）黄应组镌.html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关键词搜索：https://www.jiaokey.com/tag/坐隐奕谱.html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