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书名：钢笔楷书描摹字帖：毕业赠言、妙语联珠、绕口令、识繁写简</w:t>
      </w:r>
    </w:p>
    <w:p>
      <w:r>
        <w:t>作者:刘尚佳</w:t>
      </w:r>
    </w:p>
    <w:p>
      <w:r>
        <w:t>出版社:成都：四川人民出版社</w:t>
      </w:r>
    </w:p>
    <w:p>
      <w:r>
        <w:t>出版日期：2001.06</w:t>
      </w:r>
    </w:p>
    <w:p>
      <w:r>
        <w:t>总页数：54</w:t>
      </w:r>
    </w:p>
    <w:p>
      <w:r>
        <w:t>更多请访问教客网:www.jiaokey.com</w:t>
      </w:r>
    </w:p>
    <w:p>
      <w:r>
        <w:t>钢笔楷书描摹字帖：毕业赠言、妙语联珠、绕口令、识繁写简评论地址：https://www.jiaokey.com/book/detail/10418550.html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