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第二届国际篆刻艺术交流展作品集</w:t>
      </w:r>
    </w:p>
    <w:p>
      <w:r>
        <w:rPr>
          <w:rFonts w:ascii="宋体" w:hAnsi="宋体" w:eastAsia="宋体"/>
          <w:sz w:val="24"/>
        </w:rPr>
        <w:t>骆芃芃，崔志强编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第二届国际篆刻艺术交流展作品集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骆芃芃，崔志强编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本书出售、求购地址：https://www.jiaokey.com/book/detail/10418531.html</w:t>
      </w:r>
    </w:p>
    <w:p>
      <w:r>
        <w:t>更多相关图书推荐：https://www.jiaokey.com</w:t>
      </w:r>
    </w:p>
    <w:p>
      <w:r>
        <w:t>骆芃芃，崔志强编 其他作品：https://www.jiaokey.com/tag/骆芃芃，崔志强编.html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关键词搜索：https://www.jiaokey.com/tag/第二届国际篆刻艺术交流展作品集.html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