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书名：《宋词三百首》硬笔书法</w:t>
      </w:r>
    </w:p>
    <w:p>
      <w:r>
        <w:t>作者：张守镇书；筱竹，张爱民注</w:t>
      </w:r>
    </w:p>
    <w:p>
      <w:r>
        <w:t>出版社：郑州：中州古籍出版社</w:t>
      </w:r>
    </w:p>
    <w:p>
      <w:r>
        <w:t>出版日期：2001</w:t>
      </w:r>
    </w:p>
    <w:p>
      <w:r>
        <w:t>总页数：786</w:t>
      </w:r>
    </w:p>
    <w:p>
      <w:r>
        <w:t>更多请访问教客网: www.jiaokey.com</w:t>
      </w:r>
    </w:p>
    <w:p>
      <w:r>
        <w:t>《宋词三百首》硬笔书法 评论地址：https://www.jiaokey.com/book/detail/10418514.html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