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吉他弹奏跟我学  最新弹唱、独奏曲集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吉他弹奏跟我学  最新弹唱、独奏曲集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本书出售、求购地址：https://www.jiaokey.com/book/detail/10418512.html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关键词搜索：https://www.jiaokey.com/tag/吉他弹奏跟我学  最新弹唱、独奏曲集.html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