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吉他弹奏进队与突破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吉他弹奏进队与突破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本书出售、求购地址：https://www.jiaokey.com/book/detail/10418511.html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关键词搜索：https://www.jiaokey.com/tag/吉他弹奏进队与突破.html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