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书名：梦幻吉他  外国抒情音乐改编的吉他曲</w:t>
      </w:r>
    </w:p>
    <w:p>
      <w:r>
        <w:t>作者：蒋殿春编著</w:t>
      </w:r>
    </w:p>
    <w:p>
      <w:r>
        <w:t>出版社：北京：北京体育大学出版社</w:t>
      </w:r>
    </w:p>
    <w:p>
      <w:r>
        <w:t>出版日期：2001.01</w:t>
      </w:r>
    </w:p>
    <w:p>
      <w:r>
        <w:t>总页数：113</w:t>
      </w:r>
    </w:p>
    <w:p>
      <w:r>
        <w:t>更多请访问教客网: www.jiaokey.com</w:t>
      </w:r>
    </w:p>
    <w:p>
      <w:r>
        <w:t>梦幻吉他  外国抒情音乐改编的吉他曲 评论地址：https://www.jiaokey.com/book/detail/10418476.html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