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1  辑自欧阳询原碑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1  辑自欧阳询原碑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本书出售、求购地址：https://www.jiaokey.com/book/detail/10418475.html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关键词搜索：https://www.jiaokey.com/tag/成语及常用词语字帖  1  辑自欧阳询原碑.html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