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乔万尼·范思哲  图集</w:t>
      </w:r>
    </w:p>
    <w:p>
      <w:r>
        <w:rPr>
          <w:rFonts w:ascii="宋体" w:hAnsi="宋体" w:eastAsia="宋体"/>
          <w:sz w:val="24"/>
        </w:rPr>
        <w:t>（英）尼古拉·怀特编著；张天舒译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乔万尼·范思哲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（英）尼古拉·怀特编著；张天舒译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本书出售、求购地址：https://www.jiaokey.com/book/detail/10418471.html</w:t>
      </w:r>
    </w:p>
    <w:p>
      <w:r>
        <w:t>更多相关图书推荐：https://www.jiaokey.com</w:t>
      </w:r>
    </w:p>
    <w:p>
      <w:r>
        <w:t>（英）尼古拉·怀特编著；张天舒译 其他作品：https://www.jiaokey.com/tag/（英）尼古拉·怀特编著；张天舒译.html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关键词搜索：https://www.jiaokey.com/tag/乔万尼·范思哲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