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书名：现代设计黑白图案精选  1000个字母设计</w:t>
      </w:r>
    </w:p>
    <w:p>
      <w:r>
        <w:t>作者：晨曦编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总页数：116</w:t>
      </w:r>
    </w:p>
    <w:p>
      <w:r>
        <w:t>更多请访问教客网: www.jiaokey.com</w:t>
      </w:r>
    </w:p>
    <w:p>
      <w:r>
        <w:t>现代设计黑白图案精选  1000个字母设计 评论地址：https://www.jiaokey.com/book/detail/10418456.html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