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中国青铜器收藏与鉴定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中国青铜器收藏与鉴定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本书出售、求购地址：https://www.jiaokey.com/book/detail/10418452.html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关键词搜索：https://www.jiaokey.com/tag/中国青铜器收藏与鉴定.html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