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书名：雕刻的身体</w:t>
      </w:r>
    </w:p>
    <w:p>
      <w:r>
        <w:t>作者：（美）玛戈·德梅罗（Margo DeMello）著；赵海燕，胡越竹译</w:t>
      </w:r>
    </w:p>
    <w:p>
      <w:r>
        <w:t>出版社：广州：新世纪出版社</w:t>
      </w:r>
    </w:p>
    <w:p>
      <w:r>
        <w:t>出版日期：2001.10</w:t>
      </w:r>
    </w:p>
    <w:p>
      <w:r>
        <w:t>总页数：263</w:t>
      </w:r>
    </w:p>
    <w:p>
      <w:r>
        <w:t>更多请访问教客网: www.jiaokey.com</w:t>
      </w:r>
    </w:p>
    <w:p>
      <w:r>
        <w:t>雕刻的身体 评论地址：https://www.jiaokey.com/book/detail/10418425.html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