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书名：柳公权楷书速成教程</w:t>
      </w:r>
    </w:p>
    <w:p>
      <w:r>
        <w:t>作者：司惠国，王玉孝主编</w:t>
      </w:r>
    </w:p>
    <w:p>
      <w:r>
        <w:t>出版社：北京:北京体育大学出版社,2002.01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柳公权楷书速成教程 评论地址：https://www.jiaokey.com/book/detail/10418410.html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