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书名：钢笔字描摹帖  经典童谣</w:t>
      </w:r>
    </w:p>
    <w:p>
      <w:r>
        <w:t>作者：冯宝佳书</w:t>
      </w:r>
    </w:p>
    <w:p>
      <w:r>
        <w:t>出版社：广州：华南理工大学出版社</w:t>
      </w:r>
    </w:p>
    <w:p>
      <w:r>
        <w:t>出版日期：2001.05</w:t>
      </w:r>
    </w:p>
    <w:p>
      <w:r>
        <w:t>总页数：62</w:t>
      </w:r>
    </w:p>
    <w:p>
      <w:r>
        <w:t>更多请访问教客网: www.jiaokey.com</w:t>
      </w:r>
    </w:p>
    <w:p>
      <w:r>
        <w:t>钢笔字描摹帖  经典童谣 评论地址：https://www.jiaokey.com/book/detail/10418399.html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