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书名：青少年西方美术欣赏  上</w:t>
      </w:r>
    </w:p>
    <w:p>
      <w:r>
        <w:t>作者：崔莉编著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青少年西方美术欣赏  上 评论地址：https://www.jiaokey.com/book/detail/10418371.html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