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书名：青少年硬笔字书写技法</w:t>
      </w:r>
    </w:p>
    <w:p>
      <w:r>
        <w:t>作者：张学鹏著</w:t>
      </w:r>
    </w:p>
    <w:p>
      <w:r>
        <w:t>出版社：北京：金盾出版社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青少年硬笔字书写技法 评论地址：https://www.jiaokey.com/book/detail/10418359.html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