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书名：向大师学绘画  油画技法</w:t>
      </w:r>
    </w:p>
    <w:p>
      <w:r>
        <w:t>作者：（美）希尔沃德·莱斯特·库克（Hereward Lester Cooke）著；诸迪，于冰译</w:t>
      </w:r>
    </w:p>
    <w:p>
      <w:r>
        <w:t>出版社：北京：中国青年出版社</w:t>
      </w:r>
    </w:p>
    <w:p>
      <w:r>
        <w:t>出版日期：2000.10</w:t>
      </w:r>
    </w:p>
    <w:p>
      <w:r>
        <w:t>总页数：264</w:t>
      </w:r>
    </w:p>
    <w:p>
      <w:r>
        <w:t>更多请访问教客网: www.jiaokey.com</w:t>
      </w:r>
    </w:p>
    <w:p>
      <w:r>
        <w:t>向大师学绘画  油画技法 评论地址：https://www.jiaokey.com/book/detail/10418347.html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