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书名：高桥善丸设计世界  第1卷  美术展览海报</w:t>
      </w:r>
    </w:p>
    <w:p>
      <w:r>
        <w:t>作者：（日）高桥善&lt;font color=Red&gt;丸&lt;/font&gt;著；朱锷主编</w:t>
      </w:r>
    </w:p>
    <w:p>
      <w:r>
        <w:t>出版社：南宁:广西美术出版社,2002.01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高桥善丸设计世界  第1卷  美术展览海报 评论地址：https://www.jiaokey.com/book/detail/10418332.html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