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欧洲近代绘画大师</w:t>
      </w:r>
    </w:p>
    <w:p>
      <w:r>
        <w:rPr>
          <w:rFonts w:ascii="宋体" w:hAnsi="宋体" w:eastAsia="宋体"/>
          <w:sz w:val="24"/>
        </w:rPr>
        <w:t>（意）利奥奈洛·文图里著；钱景长等译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欧洲近代绘画大师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（意）利奥奈洛·文图里著；钱景长等译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本书出售、求购地址：https://www.jiaokey.com/book/detail/10418310.html</w:t>
      </w:r>
    </w:p>
    <w:p>
      <w:r>
        <w:t>更多相关图书推荐：https://www.jiaokey.com</w:t>
      </w:r>
    </w:p>
    <w:p>
      <w:r>
        <w:t>（意）利奥奈洛·文图里著；钱景长等译 其他作品：https://www.jiaokey.com/tag/（意）利奥奈洛·文图里著；钱景长等译.html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关键词搜索：https://www.jiaokey.com/tag/欧洲近代绘画大师.html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