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书名：钢笔楷行书标准教材  修订版</w:t>
      </w:r>
    </w:p>
    <w:p>
      <w:r>
        <w:t>作者：北京硬笔书法学会编；王厚祥主编</w:t>
      </w:r>
    </w:p>
    <w:p>
      <w:r>
        <w:t>出版社：北京:北京体育大学出版社,2001.01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钢笔楷行书标准教材  修订版 评论地址：https://www.jiaokey.com/book/detail/10418292.html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