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书名：少儿摄像三十六技</w:t>
      </w:r>
    </w:p>
    <w:p>
      <w:r>
        <w:t>作者：夏正达编著</w:t>
      </w:r>
    </w:p>
    <w:p>
      <w:r>
        <w:t>出版社：上海：上海辞书出版社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少儿摄像三十六技 评论地址：https://www.jiaokey.com/book/detail/10418281.html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