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书名：中国织绣鉴赏与收藏</w:t>
      </w:r>
    </w:p>
    <w:p>
      <w:r>
        <w:t>作者：包铭新，赵丰编著</w:t>
      </w:r>
    </w:p>
    <w:p>
      <w:r>
        <w:t>出版社：上海:上海书店出版社,1997.07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中国织绣鉴赏与收藏 评论地址：https://www.jiaokey.com/book/detail/10418205.html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