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书名：追逐虚荣  姜培琳含蓄内敛的矜持之美</w:t>
      </w:r>
    </w:p>
    <w:p>
      <w:r>
        <w:t>作者：时尚杂志社编</w:t>
      </w:r>
    </w:p>
    <w:p>
      <w:r>
        <w:t>出版社：北京：中国摄影出版社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追逐虚荣  姜培琳含蓄内敛的矜持之美 评论地址：https://www.jiaokey.com/book/detail/10418171.html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