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书名：安东尼·高迪</w:t>
      </w:r>
    </w:p>
    <w:p>
      <w:r>
        <w:t>作者：（英）朱迪思·卡梅尔-亚瑟编著；张帆译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总页数：79</w:t>
      </w:r>
    </w:p>
    <w:p>
      <w:r>
        <w:t>更多请访问教客网: www.jiaokey.com</w:t>
      </w:r>
    </w:p>
    <w:p>
      <w:r>
        <w:t>安东尼·高迪 评论地址：https://www.jiaokey.com/book/detail/10418148.html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