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书名：电视科普节目制作</w:t>
      </w:r>
    </w:p>
    <w:p>
      <w:r>
        <w:t>作者：谭树慰著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电视科普节目制作 评论地址：https://www.jiaokey.com/book/detail/10418124.html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