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书名：鸟虫篆速查手册</w:t>
      </w:r>
    </w:p>
    <w:p>
      <w:r>
        <w:t>作者：樊中岳，陈大英编</w:t>
      </w:r>
    </w:p>
    <w:p>
      <w:r>
        <w:t>出版社：武汉:湖北美术出版社,2001.12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鸟虫篆速查手册 评论地址：https://www.jiaokey.com/book/detail/10418111.html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