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书名：中华人民共和国邮资票品目录  1999-2000  中英文本</w:t>
      </w:r>
    </w:p>
    <w:p>
      <w:r>
        <w:t>作者：国家邮政局编</w:t>
      </w:r>
    </w:p>
    <w:p>
      <w:r>
        <w:t>出版社：北京:北京出版社,2001.10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中华人民共和国邮资票品目录  1999-2000  中英文本 评论地址：https://www.jiaokey.com/book/detail/10418105.html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