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书名：勒·柯布西耶  图集</w:t>
      </w:r>
    </w:p>
    <w:p>
      <w:r>
        <w:t>作者：（英）伊丽莎白·达琳编著；杨玮娣译</w:t>
      </w:r>
    </w:p>
    <w:p>
      <w:r>
        <w:t>出版社：北京:中国轻工业出版社,2002.01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勒·柯布西耶  图集 评论地址：https://www.jiaokey.com/book/detail/10418089.html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