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4  祝先明、唐寅书贴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明代书札选萃  4  祝先明、唐寅书贴 评论地址：https://www.jiaokey.com/book/detail/10417996.html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