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名家钢笔书法教程  楷书基础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名家钢笔书法教程  楷书基础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本书出售、求购地址：https://www.jiaokey.com/book/detail/10417911.html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关键词搜索：https://www.jiaokey.com/tag/名家钢笔书法教程  楷书基础.html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