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  如何拍出神韵与个性  图集</w:t>
      </w:r>
    </w:p>
    <w:p>
      <w:r>
        <w:rPr>
          <w:rFonts w:ascii="宋体" w:hAnsi="宋体" w:eastAsia="宋体"/>
          <w:sz w:val="24"/>
        </w:rPr>
        <w:t>（R.希克斯）Roger Hicks主编；庄胜雄译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  如何拍出神韵与个性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（R.希克斯）Roger Hicks主编；庄胜雄译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本书出售、求购地址：https://www.jiaokey.com/book/detail/10417879.html</w:t>
      </w:r>
    </w:p>
    <w:p>
      <w:r>
        <w:t>更多相关图书推荐：https://www.jiaokey.com</w:t>
      </w:r>
    </w:p>
    <w:p>
      <w:r>
        <w:t>（R.希克斯）Roger Hicks主编；庄胜雄译 其他作品：https://www.jiaokey.com/tag/（R.希克斯）Roger Hicks主编；庄胜雄译.html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关键词搜索：https://www.jiaokey.com/tag/人像摄影  如何拍出神韵与个性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