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篆文大观</w:t>
      </w:r>
    </w:p>
    <w:p>
      <w:r>
        <w:rPr>
          <w:rFonts w:ascii="宋体" w:hAnsi="宋体" w:eastAsia="宋体"/>
          <w:sz w:val="24"/>
        </w:rPr>
        <w:t>（宋）徐铉书；李延沛校订；殴世渊编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（宋）徐铉书；李延沛校订；殴世渊编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本书出售、求购地址：https://www.jiaokey.com/book/detail/10417853.html</w:t>
      </w:r>
    </w:p>
    <w:p>
      <w:r>
        <w:t>更多相关图书推荐：https://www.jiaokey.com</w:t>
      </w:r>
    </w:p>
    <w:p>
      <w:r>
        <w:t>（宋）徐铉书；李延沛校订；殴世渊编 其他作品：https://www.jiaokey.com/tag/（宋）徐铉书；李延沛校订；殴世渊编.html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关键词搜索：https://www.jiaokey.com/tag/篆文大观.html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