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书名：元明赵孟俯  文征明  董其昌  王铎等钢笔字帖</w:t>
      </w:r>
    </w:p>
    <w:p>
      <w:r>
        <w:t>作者：卢前编写</w:t>
      </w:r>
    </w:p>
    <w:p>
      <w:r>
        <w:t>出版社：上海:上海大学出版社,2000.10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元明赵孟俯  文征明  董其昌  王铎等钢笔字帖 评论地址：https://www.jiaokey.com/book/detail/10417845.html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