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5  文徽明、文彭、文嘉书贴</w:t>
      </w:r>
    </w:p>
    <w:p>
      <w:r>
        <w:t>作者：（明）汤显祖等书）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明代书札选萃  5  文徽明、文彭、文嘉书贴 评论地址：https://www.jiaokey.com/book/detail/10417787.html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