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书名：钢笔书法自修教程  楷书提高练习</w:t>
      </w:r>
    </w:p>
    <w:p>
      <w:r>
        <w:t>作者：李放鸣书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总页数：46</w:t>
      </w:r>
    </w:p>
    <w:p>
      <w:r>
        <w:t>更多请访问教客网: www.jiaokey.com</w:t>
      </w:r>
    </w:p>
    <w:p>
      <w:r>
        <w:t>钢笔书法自修教程  楷书提高练习 评论地址：https://www.jiaokey.com/book/detail/10417744.html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