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书名：精细养殖经济昆虫</w:t>
      </w:r>
    </w:p>
    <w:p>
      <w:r>
        <w:t>作者：刘玉升，叶保华主编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总页数：211</w:t>
      </w:r>
    </w:p>
    <w:p>
      <w:r>
        <w:t>更多请访问教客网: www.jiaokey.com</w:t>
      </w:r>
    </w:p>
    <w:p>
      <w:r>
        <w:t>精细养殖经济昆虫 评论地址：https://www.jiaokey.com/book/detail/10417686.html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