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书名：古今诗词警句名言集  生活集  楷书字帖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古今诗词警句名言集  生活集  楷书字帖 评论地址：https://www.jiaokey.com/book/detail/10417669.html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