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书名：胸部疾病影像学图鉴</w:t>
      </w:r>
    </w:p>
    <w:p>
      <w:r>
        <w:t>作者：武乐斌等主编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总页数：177</w:t>
      </w:r>
    </w:p>
    <w:p>
      <w:r>
        <w:t>更多请访问教客网: www.jiaokey.com</w:t>
      </w:r>
    </w:p>
    <w:p>
      <w:r>
        <w:t>胸部疾病影像学图鉴 评论地址：https://www.jiaokey.com/book/detail/10417658.html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