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书名：家用摄像机拍摄与编辑制作</w:t>
      </w:r>
    </w:p>
    <w:p>
      <w:r>
        <w:t>作者：孟晓宏，綦健主编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家用摄像机拍摄与编辑制作 评论地址：https://www.jiaokey.com/book/detail/10417653.html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