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书名：糖尿病临床治验  名老中医程益春学术经验辑要</w:t>
      </w:r>
    </w:p>
    <w:p>
      <w:r>
        <w:t>作者：尹义辉，张洪等编著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总页数：205</w:t>
      </w:r>
    </w:p>
    <w:p>
      <w:r>
        <w:t>更多请访问教客网: www.jiaokey.com</w:t>
      </w:r>
    </w:p>
    <w:p>
      <w:r>
        <w:t>糖尿病临床治验  名老中医程益春学术经验辑要 评论地址：https://www.jiaokey.com/book/detail/10417621.html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