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书名：图解妊娠与分娩</w:t>
      </w:r>
    </w:p>
    <w:p>
      <w:r>
        <w:t>作者：（英）蒂娜·奥特编著；（英）丽莎·特萝茜摄影；杨德祥，潘鲁宁译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总页数：173</w:t>
      </w:r>
    </w:p>
    <w:p>
      <w:r>
        <w:t>更多请访问教客网: www.jiaokey.com</w:t>
      </w:r>
    </w:p>
    <w:p>
      <w:r>
        <w:t>图解妊娠与分娩 评论地址：https://www.jiaokey.com/book/detail/10417620.html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