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书名：世界银行贷款项目财会管理讲解</w:t>
      </w:r>
    </w:p>
    <w:p>
      <w:r>
        <w:t>作者：财政部世界银行业务司</w:t>
      </w:r>
    </w:p>
    <w:p>
      <w:r>
        <w:t>出版社：济南：山东人民出版社</w:t>
      </w:r>
    </w:p>
    <w:p>
      <w:r>
        <w:t>出版日期：1993.11</w:t>
      </w:r>
    </w:p>
    <w:p>
      <w:r>
        <w:t>总页数：279</w:t>
      </w:r>
    </w:p>
    <w:p>
      <w:r>
        <w:t>更多请访问教客网: www.jiaokey.com</w:t>
      </w:r>
    </w:p>
    <w:p>
      <w:r>
        <w:t>世界银行贷款项目财会管理讲解 评论地址：https://www.jiaokey.com/book/detail/10417618.html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