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世界的眼睛  马格南图片社与马格南摄影师</w:t>
      </w:r>
    </w:p>
    <w:p>
      <w:r>
        <w:rPr>
          <w:rFonts w:ascii="宋体" w:hAnsi="宋体" w:eastAsia="宋体"/>
          <w:sz w:val="24"/>
        </w:rPr>
        <w:t>（英）卢赛尔·米勒（Russell Milley）著；（澳）徐家树译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世界的眼睛  马格南图片社与马格南摄影师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（英）卢赛尔·米勒（Russell Milley）著；（澳）徐家树译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本书出售、求购地址：https://www.jiaokey.com/book/detail/10417602.html</w:t>
      </w:r>
    </w:p>
    <w:p>
      <w:r>
        <w:t>更多相关图书推荐：https://www.jiaokey.com</w:t>
      </w:r>
    </w:p>
    <w:p>
      <w:r>
        <w:t>（英）卢赛尔·米勒（Russell Milley）著；（澳）徐家树译 其他作品：https://www.jiaokey.com/tag/（英）卢赛尔·米勒（Russell Milley）著；（澳）徐家树译.html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关键词搜索：https://www.jiaokey.com/tag/世界的眼睛  马格南图片社与马格南摄影师.html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