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书名：儿童聚餐蛋糕制作</w:t>
      </w:r>
    </w:p>
    <w:p>
      <w:r>
        <w:t>作者：（英）卡罗尔·迪肯（Carol Deacon）编；陈磊，李波译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总页数：90</w:t>
      </w:r>
    </w:p>
    <w:p>
      <w:r>
        <w:t>更多请访问教客网: www.jiaokey.com</w:t>
      </w:r>
    </w:p>
    <w:p>
      <w:r>
        <w:t>儿童聚餐蛋糕制作 评论地址：https://www.jiaokey.com/book/detail/10417566.html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