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书名：肩凝·五十肩治疗与预防</w:t>
      </w:r>
    </w:p>
    <w:p>
      <w:r>
        <w:t>作者：（日）大井淑雄著；吴军译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总页数：108</w:t>
      </w:r>
    </w:p>
    <w:p>
      <w:r>
        <w:t>更多请访问教客网: www.jiaokey.com</w:t>
      </w:r>
    </w:p>
    <w:p>
      <w:r>
        <w:t>肩凝·五十肩治疗与预防 评论地址：https://www.jiaokey.com/book/detail/10417563.html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